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Standard Pascal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Standard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本书出售、求购地址：https://www.jiaokey.com/book/detail/40359535.html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关键词搜索：https://www.jiaokey.com/tag/Programming Standard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