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Programming Second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本书出售、求购地址：https://www.jiaokey.com/book/detail/40359537.html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关键词搜索：https://www.jiaokey.com/tag/Artificial Intelligence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