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Programming Structures an introduction to systematic programming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Programming Structures an introduction to systematic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本书出售、求购地址：https://www.jiaokey.com/book/detail/40359546.html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关键词搜索：https://www.jiaokey.com/tag/Pascal Programming Structures an introduction to systematic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