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 PROGRAMMING A Structured Approach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 PROGRAMMING 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本书出售、求购地址：https://www.jiaokey.com/book/detail/40359548.html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关键词搜索：https://www.jiaokey.com/tag/COBOL PROGRAMMING 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