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Publishing with WordPerfect 5.0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Publishing with WordPerfect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关键词搜索：https://www.jiaokey.com/tag/Desktop Publishing with WordPerfect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