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DATA ANALYSIS AND STATISTICAL INFERENCE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DATA ANALYSIS AND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本书出售、求购地址：https://www.jiaokey.com/book/detail/40359663.html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关键词搜索：https://www.jiaokey.com/tag/INTRODUCTION TO DATA ANALYSIS AND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