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RESEARCH IN PRODUCTION PLANNING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RESEARCH IN PRODUCTION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本书出售、求购地址：https://www.jiaokey.com/book/detail/40359683.html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关键词搜索：https://www.jiaokey.com/tag/OPERATIONS RESEARCH IN PRODUCTION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