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CHAINS AND MONTE CARLO CALCULATIONS IN POLYMER SCIENCE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CHAINS AND MONTE CARLO CALCULATIONS IN POLYMER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本书出售、求购地址：https://www.jiaokey.com/book/detail/40359732.html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关键词搜索：https://www.jiaokey.com/tag/MARKOV CHAINS AND MONTE CARLO CALCULATIONS IN POLYMER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