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NONLINEAR SYSTEMS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NONLINEAR SYSTEMS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本书出售、求购地址：https://www.jiaokey.com/book/detail/40359840.html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关键词搜索：https://www.jiaokey.com/tag/SIMULATION OF NONLINEAR SYSTEMS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