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SOLUTIONS ON OPTICS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SOLUTIONS ON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本书出售、求购地址：https://www.jiaokey.com/book/detail/40359897.html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关键词搜索：https://www.jiaokey.com/tag/PROBLEMS AND SOLUTIONS ON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