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GENERAL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GENERAL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本书出售、求购地址：https://www.jiaokey.com/book/detail/40360022.html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关键词搜索：https://www.jiaokey.com/tag/FUNDAMENTALS OF GENERAL.html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