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Population Dilemma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Population Dilemma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本书出售、求购地址：https://www.jiaokey.com/book/detail/40360082.html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关键词搜索：https://www.jiaokey.com/tag/The Population Dilemma.html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