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differential equations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关键词搜索：https://www.jiaokey.com/tag/Introduction to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