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Organic Chemistry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