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Of Engineering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Of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本书出售、求购地址：https://www.jiaokey.com/book/detail/40360109.html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关键词搜索：https://www.jiaokey.com/tag/Materials Of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