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Western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Western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本书出售、求购地址：https://www.jiaokey.com/book/detail/40360110.html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关键词搜索：https://www.jiaokey.com/tag/Literature And Western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