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Rigging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Rigging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本书出售、求购地址：https://www.jiaokey.com/book/detail/40360113.html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关键词搜索：https://www.jiaokey.com/tag/Handbook Of Rigging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