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Educational Achievement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Educational Achievement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本书出售、求购地址：https://www.jiaokey.com/book/detail/40360116.html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关键词搜索：https://www.jiaokey.com/tag/Measuring Educational Achievement.html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