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Writing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本书出售、求购地址：https://www.jiaokey.com/book/detail/40360119.html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关键词搜索：https://www.jiaokey.com/tag/Design For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