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Inorganic Chemistry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本书出售、求购地址：https://www.jiaokey.com/book/detail/40360122.html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关键词搜索：https://www.jiaokey.com/tag/Introduction To Physical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