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Functions Of A Complex Variable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Now York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本书出售、求购地址：https://www.jiaokey.com/book/detail/40360132.html</w:t>
      </w:r>
    </w:p>
    <w:p>
      <w:r>
        <w:t>更多相关图书推荐：https://www.jiaokey.com</w:t>
      </w:r>
    </w:p>
    <w:p>
      <w:r>
        <w:t>Now York University 出版图书：https://www.jiaokey.com/tag/Now York University.html</w:t>
      </w:r>
    </w:p>
    <w:p>
      <w:r>
        <w:t>关键词搜索：https://www.jiaokey.com/tag/Theory Of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