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OF VIEW A Linguistic Analysis of LITERARY Style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OF VIEW A Linguistic Analysis of LITERARY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本书出售、求购地址：https://www.jiaokey.com/book/detail/40360136.html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关键词搜索：https://www.jiaokey.com/tag/POINT OF VIEW A Linguistic Analysis of LITERARY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