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and Narration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and Narration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本书出售、求购地址：https://www.jiaokey.com/book/detail/40360143.html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关键词搜索：https://www.jiaokey.com/tag/Nation and Narration.html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