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Jokes Analysing verbal 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Jokes Analysing verbal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本书出售、求购地址：https://www.jiaokey.com/book/detail/40360170.html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Language of Jokes Analysing verbal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