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 42 Genre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 42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本书出售、求购地址：https://www.jiaokey.com/book/detail/40360171.html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Critical Idiom 42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