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Orality and Literacy The Technologizing of the Word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Orality and Literacy The Technologizing of the 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本书出售、求购地址：https://www.jiaokey.com/book/detail/40360185.html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关键词搜索：https://www.jiaokey.com/tag/Orality and Literacy The Technologizing of the 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