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Language of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Language of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本书出售、求购地址：https://www.jiaokey.com/book/detail/40360192.html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关键词搜索：https://www.jiaokey.com/tag/Exploring the Language of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