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 Introduction to Fiction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 Introduction to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本书出售、求购地址：https://www.jiaokey.com/book/detail/40360260.html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关键词搜索：https://www.jiaokey.com/tag/LITERATURE An Introduction to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