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WRITING A Practical Guide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WRITING A Practical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本书出售、求购地址：https://www.jiaokey.com/book/detail/40360261.html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关键词搜索：https://www.jiaokey.com/tag/CREATIVE WRITING A Practical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