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Literary Stylistics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Literary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关键词搜索：https://www.jiaokey.com/tag/English Literary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