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FAUST MYTH Religion and the Rise of Representation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FAUST MYTH Religion and the Rise of Representation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本书出售、求购地址：https://www.jiaokey.com/book/detail/40360277.html</w:t>
      </w:r>
    </w:p>
    <w:p>
      <w:r>
        <w:t>更多相关图书推荐：https://www.jiaokey.com</w:t>
      </w:r>
    </w:p>
    <w:p>
      <w:r>
        <w:t>PALGRAVE MACMILLAN 出版图书：https://www.jiaokey.com/tag/PALGRAVE MACMILLAN.html</w:t>
      </w:r>
    </w:p>
    <w:p>
      <w:r>
        <w:t>关键词搜索：https://www.jiaokey.com/tag/THE FAUST MYTH Religion and the Rise of Representation.html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