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LITERATURE Writing and Thinking About Fiction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LITERATURE Writing and Thinking About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本书出售、求购地址：https://www.jiaokey.com/book/detail/40360320.html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关键词搜索：https://www.jiaokey.com/tag/EXPLORING LITERATURE Writing and Thinking About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