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MANUFCTURE OF IRON AND STEEL VOLUME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MANUFCTURE OF IRON AND STEEL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本书出售、求购地址：https://www.jiaokey.com/book/detail/40360429.html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关键词搜索：https://www.jiaokey.com/tag/THE MANUFCTURE OF IRON AND STEEL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