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Book 5-6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Book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本书出售、求购地址：https://www.jiaokey.com/book/detail/40360440.html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关键词搜索：https://www.jiaokey.com/tag/English This Way Book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