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This Way Book 11-12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This Way Book 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本书出售、求购地址：https://www.jiaokey.com/book/detail/40360443.html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关键词搜索：https://www.jiaokey.com/tag/English This Way Book 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