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Light &amp; Colour In The Open Air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Light &amp; Colour In The Open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本书出售、求购地址：https://www.jiaokey.com/book/detail/40360461.html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Nature Of Light &amp; Colour In The Open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