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Bessel Functions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Bessel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关键词搜索：https://www.jiaokey.com/tag/Introduction To Bessel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