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本书出售、求购地址：https://www.jiaokey.com/book/detail/40360477.html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关键词搜索：https://www.jiaokey.com/tag/Statistical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