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 Reading And News Editing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 Reading And News Editing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本书出售、求购地址：https://www.jiaokey.com/book/detail/40360478.html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关键词搜索：https://www.jiaokey.com/tag/Copy Reading And News Editing.html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