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Physical Universe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Physical Universe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 and His Physical Universe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