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Mechanics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本书出售、求购地址：https://www.jiaokey.com/book/detail/40360490.html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关键词搜索：https://www.jiaokey.com/tag/Introduction To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