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Quantification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本书出售、求购地址：https://www.jiaokey.com/book/detail/40360508.html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关键词搜索：https://www.jiaokey.com/tag/Quantification.html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