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Debate Its Logic And Strategy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Debate Its Logic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本书出售、求购地址：https://www.jiaokey.com/book/detail/40360513.html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关键词搜索：https://www.jiaokey.com/tag/Modern Debate Its Logic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