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Successful Marriage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Successful Marriage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关键词搜索：https://www.jiaokey.com/tag/Design for Successful Marriage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