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Concepts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Concepts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本书出售、求购地址：https://www.jiaokey.com/book/detail/40360526.html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关键词搜索：https://www.jiaokey.com/tag/Chemical Concepts.html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