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Z-80 Microprocessor Programming &amp; Interfacing Book 2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Z-80 Microprocessor Programming &amp; Interfacing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本书出售、求购地址：https://www.jiaokey.com/book/detail/40360533.html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关键词搜索：https://www.jiaokey.com/tag/Z-80 Microprocessor Programming &amp; Interfacing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