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Microcomputer Programming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Microcomputer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本书出售、求购地址：https://www.jiaokey.com/book/detail/40360552.html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Microcomputer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