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Languages Constraints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Languages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关键词搜索：https://www.jiaokey.com/tag/Logic Programming Languages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