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Methods With Examples In Ada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Methods With Examples In 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本书出售、求购地址：https://www.jiaokey.com/book/detail/40360563.html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关键词搜索：https://www.jiaokey.com/tag/Problem Solving Methods With Examples In 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