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106 The Programming Language 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106 The Programming Language 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本书出售、求购地址：https://www.jiaokey.com/book/detail/40360567.html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106 The Programming Language 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